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2259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Амида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Гусееновича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5, д. 3, кв. 290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Амида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Гусееновича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0412365400325003312620117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331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